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8268d" w14:textId="0582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Бәйтерек ауданы Раздольный ауылдық округі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28 желтоқсандағы № 12-15 шешімі.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2022-2024 жылдарға арналған Раздольный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36 071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3 053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33 018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36 179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- 108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108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108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00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2022 жылға арналған Раздольный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"2022-2024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Бәйтерек ауданы мәслихатының 2021 жылғы 28 желтоқсандағы №12-2 "2022-2024 жылдарға арналған Бәйтерек ауданының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Қазақстан Республикасының "2022-2024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қатерге және басшылыққа алынсын.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Жергілікті бюджеттердің теңгерімділігін қамтамасыз ету үшін 2022 жылдың кірістерін бөлу нормативі - жеке табыс салығы ауылдық округ бюджетінде 100% есепке алынады.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2022 жылға арналған ауылдық округ бюджетінде аудандық бюджеттен берілетін субвенциялар түсімдері 18 426 мың теңге сомасында ескерілсін.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2022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Бәйтерек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№12-15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Раздольный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Батыс Қазақстан облысы Бәйтерек ауданы мәслихатының 06.12.2022 </w:t>
      </w:r>
      <w:r>
        <w:rPr>
          <w:rFonts w:ascii="Times New Roman"/>
          <w:b w:val="false"/>
          <w:i w:val="false"/>
          <w:color w:val="ff0000"/>
          <w:sz w:val="28"/>
        </w:rPr>
        <w:t>№ 23-15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(01.01.2022 бастап қолданысқа енгізіледі).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12-15 шешіміне 2-қосымша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Раздольный ауылдық округінің бюджеті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20 379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18 605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12-15 шешіміне 3-қосымша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Раздольный ауылдық округінің бюджеті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