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c41d" w14:textId="a3dc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Рубежин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43 968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41 016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44 684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Рубежин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21 965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Рубежин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12-16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Рубежин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12-16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Рубежин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