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01b1" w14:textId="a520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Құрманғазы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12-19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45 168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43 723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45 988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Чеботарев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18 870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Құрманғазы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12-19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Чеботарев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12-19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Чеботарев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