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7048" w14:textId="fb57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Шалғай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12-21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Шалғай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35 773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34 270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35 811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Шалғай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19 361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№12-21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Шалғай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12-21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Шалғай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12-21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Шалғай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18 439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