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541" w14:textId="39b5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Щапов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12-22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орыс тілінде жаңа редакцияда, қазақ тіліндегі мәтіні өзгермейді - Батыс Қазақстан облысы Бәйтерек ауданы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 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71 698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67 615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72 090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18 651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12-22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Щапов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12-22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