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87b3" w14:textId="d088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№58-6 "2021-2023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5 тамыздағы № 8-4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№58-6 "2021-2023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№6622 тіркелген, 2021 жылғы 2 қаңтардағы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34 364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32 814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несилерді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 активтерімен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538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теңге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58-6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