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b4ce" w14:textId="6c7b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№58-8 "2021-2023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5 тамыздағы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2020 жылғы 24 желтоқсандағы №58-8 "2021-2023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6619 тіркелген, 2021 жылы 2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