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4b46" w14:textId="2994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15 мамырдағы №22-5 "Казталов ауданының ауылдық округтерінің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2021 жылғы 8 қазандағы № 9-3 шешімі. Күші жойылды - Батыс Қазақстан облысы Казталов аудандық мәслихатының 2024 жылғы 22 тамыздағы № 20-3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22.08.2024 </w:t>
      </w:r>
      <w:r>
        <w:rPr>
          <w:rFonts w:ascii="Times New Roman"/>
          <w:b w:val="false"/>
          <w:i w:val="false"/>
          <w:color w:val="ff0000"/>
          <w:sz w:val="28"/>
        </w:rPr>
        <w:t>№ 20-3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Казталов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ауылдық округтерінің жергілікті қоғамдастық жиналысының регламентін бекіту туралы" 2018 жылғы 15 мамырдағы №22-5 (Нормативтік құқықтық актілерді мемлекеттік тіркеу тізілімінде №5206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2021 жылғы 8 қазандағы </w:t>
            </w:r>
            <w:r>
              <w:br/>
            </w:r>
            <w:r>
              <w:rPr>
                <w:rFonts w:ascii="Times New Roman"/>
                <w:b w:val="false"/>
                <w:i w:val="false"/>
                <w:color w:val="000000"/>
                <w:sz w:val="20"/>
              </w:rPr>
              <w:t>№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2018 жылғы 15 мамырдағы </w:t>
            </w:r>
            <w:r>
              <w:br/>
            </w:r>
            <w:r>
              <w:rPr>
                <w:rFonts w:ascii="Times New Roman"/>
                <w:b w:val="false"/>
                <w:i w:val="false"/>
                <w:color w:val="000000"/>
                <w:sz w:val="20"/>
              </w:rPr>
              <w:t>№ 22-5 шешімімен бекітілген</w:t>
            </w:r>
          </w:p>
        </w:tc>
      </w:tr>
    </w:tbl>
    <w:bookmarkStart w:name="z10" w:id="4"/>
    <w:p>
      <w:pPr>
        <w:spacing w:after="0"/>
        <w:ind w:left="0"/>
        <w:jc w:val="left"/>
      </w:pPr>
      <w:r>
        <w:rPr>
          <w:rFonts w:ascii="Times New Roman"/>
          <w:b/>
          <w:i w:val="false"/>
          <w:color w:val="000000"/>
        </w:rPr>
        <w:t xml:space="preserve"> Казталов ауданының ауылдық округтерінің жергілікті қоғамдастық жиналысының </w:t>
      </w:r>
      <w:r>
        <w:br/>
      </w:r>
      <w:r>
        <w:rPr>
          <w:rFonts w:ascii="Times New Roman"/>
          <w:b/>
          <w:i w:val="false"/>
          <w:color w:val="000000"/>
        </w:rPr>
        <w:t>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Казталов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7"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Казталов аудандық мәслихаты бекітеді.</w:t>
      </w:r>
    </w:p>
    <w:bookmarkEnd w:id="13"/>
    <w:bookmarkStart w:name="z20"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1" w:id="15"/>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5"/>
    <w:bookmarkStart w:name="z22"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3"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4"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5"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ауылдық округ әкіміне кандидат ретінде тіркеу үшін Казталов аудандық сайлау комиссиясына одан әрі енгізу үшін аудан әкімінің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3" w:id="27"/>
    <w:p>
      <w:pPr>
        <w:spacing w:after="0"/>
        <w:ind w:left="0"/>
        <w:jc w:val="both"/>
      </w:pPr>
      <w:r>
        <w:rPr>
          <w:rFonts w:ascii="Times New Roman"/>
          <w:b w:val="false"/>
          <w:i w:val="false"/>
          <w:color w:val="000000"/>
          <w:sz w:val="28"/>
        </w:rPr>
        <w:t>
      5. Жиналыс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6"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30"/>
    <w:bookmarkStart w:name="z37"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38" w:id="32"/>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9"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0"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1"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2"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36"/>
    <w:bookmarkStart w:name="z43"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4"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5" w:id="39"/>
    <w:p>
      <w:pPr>
        <w:spacing w:after="0"/>
        <w:ind w:left="0"/>
        <w:jc w:val="both"/>
      </w:pPr>
      <w:r>
        <w:rPr>
          <w:rFonts w:ascii="Times New Roman"/>
          <w:b w:val="false"/>
          <w:i w:val="false"/>
          <w:color w:val="000000"/>
          <w:sz w:val="28"/>
        </w:rPr>
        <w:t>
      Жиналысты шақырудың күн тәртібін жиналыс бекітіледі.</w:t>
      </w:r>
    </w:p>
    <w:bookmarkEnd w:id="39"/>
    <w:bookmarkStart w:name="z46"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End w:id="40"/>
    <w:bookmarkStart w:name="z47" w:id="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bookmarkEnd w:id="41"/>
    <w:bookmarkStart w:name="z48"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9"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0"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1"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2"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3" w:id="47"/>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47"/>
    <w:bookmarkStart w:name="z54"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48"/>
    <w:bookmarkStart w:name="z55"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6"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7"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8"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9"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0" w:id="54"/>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4"/>
    <w:bookmarkStart w:name="z61"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2"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3"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Казталов аудандық мәслихатының (одан әрі – мәслихат) қарауына беріледі.</w:t>
      </w:r>
    </w:p>
    <w:bookmarkEnd w:id="57"/>
    <w:bookmarkStart w:name="z64"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5" w:id="5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9"/>
    <w:bookmarkStart w:name="z66"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0"/>
    <w:bookmarkStart w:name="z67" w:id="61"/>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61"/>
    <w:bookmarkStart w:name="z68"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69"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0" w:id="6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64"/>
    <w:bookmarkStart w:name="z71"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65"/>
    <w:bookmarkStart w:name="z72"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66"/>
    <w:bookmarkStart w:name="z73"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тәртіптік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