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d044" w14:textId="2dad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№58-8 "2021-2023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№58-8 "2021-2023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6619 тіркелген, 2021 жылы 2 қаңтарда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Көктерек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