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75d93" w14:textId="a375d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Казталов ауданының Казталов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Казталов аудандық мәслихатының 2021 жылғы 29 желтоқсандағы № 13-1 шешімі.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75-бабы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Казталов аудандық мәслихаты 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Казталов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142 607 мың теңге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9 460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133 147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143 795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-1 188 мың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1 188 мың теңге: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1 188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Батыс Қазақстан облысы Казталов аудандық мәслихатының 06.12.2022 </w:t>
      </w:r>
      <w:r>
        <w:rPr>
          <w:rFonts w:ascii="Times New Roman"/>
          <w:b w:val="false"/>
          <w:i w:val="false"/>
          <w:color w:val="000000"/>
          <w:sz w:val="28"/>
        </w:rPr>
        <w:t>№ 25-1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2022 жылға арналған Казталов ауылдық округінің бюджет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Казталов аудандық мәслихатының 2021 жылғы 24 желтоқсандағы №12-1 "2022 – 2024 жылдарға арналған аудандық бюджет туралы" (Нормативтік құқықтық актілерді мемлекеттік тіркеу тізілімінде №26098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қалыптастырылады.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2022 жылға арналған Казталов ауылдық округінің бюджетіне аудандық бюджеттен берілетін субвенциялар түсімдерінің сомасы 48 037 мың теңге ескерілсін.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Жергілікті атқарушы органдарға қарасты мемлекеттік мекемелер ұсынатын қызметтер мен тауарларды өткізуден түсетін ақшалар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Үкіметі анықтаған тәртіпте пайдаланылады.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2022 жылдың 1 қаңтарынан бастап қолданысқа енгізіледі.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орыс тілінде жаңа редакцияда, қазақ тіліндегі мәтіні өзгермейді - Батыс Қазақстан облысы Казталов аудандық мәслихатының 28.04.2022 </w:t>
      </w:r>
      <w:r>
        <w:rPr>
          <w:rFonts w:ascii="Times New Roman"/>
          <w:b w:val="false"/>
          <w:i w:val="false"/>
          <w:color w:val="000000"/>
          <w:sz w:val="28"/>
        </w:rPr>
        <w:t>№ 17-1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Казталов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13-1 шешіміне 1-қосымша</w:t>
            </w:r>
          </w:p>
        </w:tc>
      </w:tr>
    </w:tbl>
    <w:bookmarkStart w:name="z2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Казталов ауылдық округінің бюджеті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Батыс Қазақстан облысы Казталов аудандық мәслихатының 06.12.2022 </w:t>
      </w:r>
      <w:r>
        <w:rPr>
          <w:rFonts w:ascii="Times New Roman"/>
          <w:b w:val="false"/>
          <w:i w:val="false"/>
          <w:color w:val="ff0000"/>
          <w:sz w:val="28"/>
        </w:rPr>
        <w:t>№ 25-1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Мемлекттік түрғын үй қорының сақталуын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санитариясын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13-1 шешіміне 2-қосымша</w:t>
            </w:r>
          </w:p>
        </w:tc>
      </w:tr>
    </w:tbl>
    <w:bookmarkStart w:name="z3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Казталов ауылдық округінің бюджеті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санитариясын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13-1 шешіміне 3-қосымша</w:t>
            </w:r>
          </w:p>
        </w:tc>
      </w:tr>
    </w:tbl>
    <w:bookmarkStart w:name="z3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Казталов ауылдық округінің бюджеті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санитариясын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