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3a3c" w14:textId="e203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Бірік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47 130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47 812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Бірік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 – 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Бірік ауылдық округінің бюджетіне аудандық бюджеттен берілетін субвенциялар түсімдерінің сомасы 19 664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 04. 2022 </w:t>
      </w:r>
      <w:r>
        <w:rPr>
          <w:rFonts w:ascii="Times New Roman"/>
          <w:b w:val="false"/>
          <w:i w:val="false"/>
          <w:color w:val="00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Бірік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Бірік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Бірік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