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54a0" w14:textId="1235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Тереңкөл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Тереңкөл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 – 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Тереңкөл ауылдық округінің бюджетіне аудандық бюджеттен берілетін субвенциялар түсімдерінің сомасы 23 294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 17-6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