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8d6" w14:textId="bc4d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Қошанкөл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56 111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54 831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Қошанкөл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Қошанкөл ауылдық округінің бюджетіне аудандық бюджеттен берілетін субвенциялар түсімдерінің сомасы 24 833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Қошанкөл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Қошанкөл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Қошанкөл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