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02d15" w14:textId="3802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Казталов ауданының Жалпақтал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2021 жылғы 29 желтоқсандағы № 13-9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Жалпақтал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104 500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10 140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94 360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105 394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- 894 мың теңге;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894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894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Жалпақтал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Казталов аудандық мәслихатының 2021 жылғы 24 желтоқсандағы №12-1 "2022-2024 жылдарға арналған аудандық бюджет туралы" (Нормативтік құқықтық актілерді мемлекеттік тіркеу тізілімінде №26098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Жалпақтал ауылдық округінің бюджетіне аудандық бюджеттен берілетін субвенциялар түсімдерінің сомасы 42 594 мың теңге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орыс тілінде жаңа редакцияда, қазақ тіліндегі мәтіні өзгермейді - Батыс Қазақстан облысы Казталов аудандық мәслихатының 28.04.2022 </w:t>
      </w:r>
      <w:r>
        <w:rPr>
          <w:rFonts w:ascii="Times New Roman"/>
          <w:b w:val="false"/>
          <w:i w:val="false"/>
          <w:color w:val="000000"/>
          <w:sz w:val="28"/>
        </w:rPr>
        <w:t>№ 17-11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Жалпақтал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Казталов аудандық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 25-9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сумен жабдықтауды ұйымдастыру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Жалпақтал ауылдық округінің бюджеті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 шешіміне 3-қосымша</w:t>
            </w:r>
          </w:p>
        </w:tc>
      </w:tr>
    </w:tbl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Жалпақтал ауылдық округінің бюджеті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