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2608" w14:textId="bbf2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2022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2021 жылғы 2 желтоқсандағы № 324 қаулысы. Күші жойылды - Батыс Қазақстан облысы Казталов ауданы әкімдігінің 2022 жылғы 21 желтоқсандағы № 293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21.12.2022 </w:t>
      </w:r>
      <w:r>
        <w:rPr>
          <w:rFonts w:ascii="Times New Roman"/>
          <w:b w:val="false"/>
          <w:i w:val="false"/>
          <w:color w:val="ff0000"/>
          <w:sz w:val="28"/>
        </w:rPr>
        <w:t>№ 293</w:t>
      </w:r>
      <w:r>
        <w:rPr>
          <w:rFonts w:ascii="Times New Roman"/>
          <w:b w:val="false"/>
          <w:i w:val="false"/>
          <w:color w:val="ff0000"/>
          <w:sz w:val="28"/>
        </w:rPr>
        <w:t xml:space="preserve"> қаулысымен (01.01.2023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Осы қаулы 01.01.2022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ауданының әкімдігі  ҚАУЛЫ ЕТЕДІ:</w:t>
      </w:r>
    </w:p>
    <w:bookmarkEnd w:id="0"/>
    <w:bookmarkStart w:name="z4" w:id="1"/>
    <w:p>
      <w:pPr>
        <w:spacing w:after="0"/>
        <w:ind w:left="0"/>
        <w:jc w:val="both"/>
      </w:pPr>
      <w:r>
        <w:rPr>
          <w:rFonts w:ascii="Times New Roman"/>
          <w:b w:val="false"/>
          <w:i w:val="false"/>
          <w:color w:val="000000"/>
          <w:sz w:val="28"/>
        </w:rPr>
        <w:t>
      1. Казталов ауданы бойынша 2022 жылға жұмыс орындарының квотасы ұйымдық-құқықтық нысанына және меншік нысанына қарамастан ұйымдардың жұмыскерлердің тізімдік санынан ұйымдар үшін екі пайыз мөлшерінде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4"/>
    <w:bookmarkStart w:name="z8" w:id="5"/>
    <w:p>
      <w:pPr>
        <w:spacing w:after="0"/>
        <w:ind w:left="0"/>
        <w:jc w:val="both"/>
      </w:pPr>
      <w:r>
        <w:rPr>
          <w:rFonts w:ascii="Times New Roman"/>
          <w:b w:val="false"/>
          <w:i w:val="false"/>
          <w:color w:val="000000"/>
          <w:sz w:val="28"/>
        </w:rPr>
        <w:t xml:space="preserve">
      2. Казталов ауданы әкімдігінің 2021 жылғы 19 ақпандағы №38 "Казталов ауданы бойынша 2021 жылға жұмыс орындарына квота белгілеу туралы" (Нормативтік құқықтық актілерді мемлекеттік тіркеу тізілімінде № 6827 тіркелген, 2021 жылғы 22 ақпандағы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Казталов ауданы әкімі аппаратының басшысы (Ж.Темірғалиев) осы қаулының Қазақстан Республикасы нормативтік құқықтық актілерінің эталондық бақылау банкінде ресми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Казталов ауданы әкімінің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5. Осы қаулы 2022 жылғы 1 қаңтардан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2021 жылғы 2 желтоқсандағы</w:t>
            </w:r>
            <w:r>
              <w:br/>
            </w:r>
            <w:r>
              <w:rPr>
                <w:rFonts w:ascii="Times New Roman"/>
                <w:b w:val="false"/>
                <w:i w:val="false"/>
                <w:color w:val="000000"/>
                <w:sz w:val="20"/>
              </w:rPr>
              <w:t>№ 324 қаулысына 1- қосымша</w:t>
            </w:r>
          </w:p>
        </w:tc>
      </w:tr>
    </w:tbl>
    <w:bookmarkStart w:name="z14" w:id="9"/>
    <w:p>
      <w:pPr>
        <w:spacing w:after="0"/>
        <w:ind w:left="0"/>
        <w:jc w:val="left"/>
      </w:pPr>
      <w:r>
        <w:rPr>
          <w:rFonts w:ascii="Times New Roman"/>
          <w:b/>
          <w:i w:val="false"/>
          <w:color w:val="000000"/>
        </w:rPr>
        <w:t xml:space="preserve"> Казталов ауданы бойынша 2022 жылға пробация қызметінің есебінде тұрған адамдарды жұмысқа орналастыру үшін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ветеринария басқармасының "Казталов аудандық ветеринариялық станциясы"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2021 жылғы 2 желтоқсандағы</w:t>
            </w:r>
            <w:r>
              <w:br/>
            </w:r>
            <w:r>
              <w:rPr>
                <w:rFonts w:ascii="Times New Roman"/>
                <w:b w:val="false"/>
                <w:i w:val="false"/>
                <w:color w:val="000000"/>
                <w:sz w:val="20"/>
              </w:rPr>
              <w:t>№ 324 қаулысына 2 - қосымша</w:t>
            </w:r>
          </w:p>
        </w:tc>
      </w:tr>
    </w:tbl>
    <w:bookmarkStart w:name="z16" w:id="10"/>
    <w:p>
      <w:pPr>
        <w:spacing w:after="0"/>
        <w:ind w:left="0"/>
        <w:jc w:val="left"/>
      </w:pPr>
      <w:r>
        <w:rPr>
          <w:rFonts w:ascii="Times New Roman"/>
          <w:b/>
          <w:i w:val="false"/>
          <w:color w:val="000000"/>
        </w:rPr>
        <w:t xml:space="preserve"> Казталов ауданы бойынша 2022 жылға бас бостандығынан айыру орындарынан босатылған адамдарды жұмысқа орналастыру үшін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2021 жылғы 2 желтоқсандағы</w:t>
            </w:r>
            <w:r>
              <w:br/>
            </w:r>
            <w:r>
              <w:rPr>
                <w:rFonts w:ascii="Times New Roman"/>
                <w:b w:val="false"/>
                <w:i w:val="false"/>
                <w:color w:val="000000"/>
                <w:sz w:val="20"/>
              </w:rPr>
              <w:t>№ 324 қаулысына 3 - қосымша</w:t>
            </w:r>
          </w:p>
        </w:tc>
      </w:tr>
    </w:tbl>
    <w:bookmarkStart w:name="z18" w:id="11"/>
    <w:p>
      <w:pPr>
        <w:spacing w:after="0"/>
        <w:ind w:left="0"/>
        <w:jc w:val="left"/>
      </w:pPr>
      <w:r>
        <w:rPr>
          <w:rFonts w:ascii="Times New Roman"/>
          <w:b/>
          <w:i w:val="false"/>
          <w:color w:val="000000"/>
        </w:rPr>
        <w:t xml:space="preserve"> Казталов ауданы бойынша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"№2 Казталов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А.Оразбаева атындағы орта жалпы білім беретін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К.Мендалиев атындағы орта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Бостандық орта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Ғ.Молдашев атындағы орта жалпы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Казталов мектеп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