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e0be1" w14:textId="23e0b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2020 жылғы 24 желтоқсандағы №58-11 12021-2023 жылдарға арналған Казталов ауданының Қараөзен ауылдық округінің бюджеті туралы1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2021 жылғы 26 қарашадағы № 11-11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2020 жылғы 24 желтоқсандағы № 58-11 "2021-2023 жылдарға арналған Казталов ауданының Қараөзен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№6616 тіркелген, 2021 жылғы 2 қаңтардағы Қазақстан Республикасы нормативтік құқықтық актілерінің эталондық бақылау банкінде жарияланған)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Казталов ауданының Қараөзен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35 921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1 490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34 431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36 278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№11-11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58-11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Қараөзен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