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4471" w14:textId="f974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№58-13 "2021-2023 жылдарға арналған Казталов ауданының Қошанкөл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2020 жылғы 24 желтоқсандағы №58-13 "2021-2023 жылдарға арналған Казталов ауданының Қошанкөл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6614 тіркелген, 2021 жылы 2 қаңтарда Қазақстан Республикасының нормативтік құқықтық актілерінің эталондық бақылау банкінде жарияланған)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-228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Қошанкөл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