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f6b1" w14:textId="56cf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№58-15 "2021-2023 жылдарға арналған Казталов ауданының Талдықұдық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26 қарашадағы № 11-15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мәслихатының 2020 жылғы 24 желтоқсандағы №58-15 "2021-2023 жылдарға арналған Казталов ауданының Талдықұдық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6612 тіркелген, 2021 жылы 2 қаңтарда Қазақстан Республикасының нормативтік құқықтық актілерінің эталондық бақылау банкінде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Талдықұдық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38 078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37 258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38 131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Талдықұдық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