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388f" w14:textId="a6c3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Ақпәтер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36 427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38 389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- 312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25-12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Ақпәтер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"2022-2024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Ақпәтер ауылдық округінің бюджетіне аудандық бюджеттен берілетін субвенциялар түсімдерінің сомасы 22 496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28.04.2022 </w:t>
      </w:r>
      <w:r>
        <w:rPr>
          <w:rFonts w:ascii="Times New Roman"/>
          <w:b w:val="false"/>
          <w:i w:val="false"/>
          <w:color w:val="000000"/>
          <w:sz w:val="28"/>
        </w:rPr>
        <w:t>№ 17-14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Ақпәтер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25-12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Ақпәтер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Ақпәтер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