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9f38" w14:textId="1e29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Көктерек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61 063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59 636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61 868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- 805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Көктерек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"2022-2024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Көктерек ауылдық округінің бюджетіне аудандық бюджеттен берілетін субвенциялар түсімдерінің сомасы 27 074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 04. 2022 </w:t>
      </w:r>
      <w:r>
        <w:rPr>
          <w:rFonts w:ascii="Times New Roman"/>
          <w:b w:val="false"/>
          <w:i w:val="false"/>
          <w:color w:val="000000"/>
          <w:sz w:val="28"/>
        </w:rPr>
        <w:t>№ 17-15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Көктерек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Көктерек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Көктерек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