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dc36" w14:textId="cb7d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Казталов ауданының Қарасу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29 желтоқсандағы № 13-14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39 117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38 002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39 218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- 101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25-14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Қарасу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2021 жылғы 24 желтоқсандағы №12-1 "2022-2024 жылдарға арналған аудандық бюджет туралы" (Нормативтік құқықтық актілерді мемлекеттік тіркеу тізілімінде №26098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Қарасу ауылдық округінің бюджетіне аудандық бюджеттен берілетін субвенциялар түсімдерінің сомасы 23 587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орыс тілінде жаңа редакцияда, қазақ тіліндегі мәтіні өзгермейді - Батыс Қазақстан облысы Казталов аудандық мәслихатының 28.04.2022 </w:t>
      </w:r>
      <w:r>
        <w:rPr>
          <w:rFonts w:ascii="Times New Roman"/>
          <w:b w:val="false"/>
          <w:i w:val="false"/>
          <w:color w:val="000000"/>
          <w:sz w:val="28"/>
        </w:rPr>
        <w:t>№ 17-16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25-14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