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704a" w14:textId="c777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Талдықұдық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38 569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37 749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- 116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Талдықұдық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Талдықұдық ауылдық округінің бюджетіне аудандық бюджеттен берілетін субвенциялар түсімдерінің сомасы 23 634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 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Талдықұдық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Талдықұдық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Талдықұдық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