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7022" w14:textId="aee7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Талдыапан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37 275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36 567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37 275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25-16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Талдыапан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Талдыапан ауылдық округінің бюджетіне аудандық бюджеттен берілетін субвенциялар түсімдерінің сомасы 21 055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 04. 2022 </w:t>
      </w:r>
      <w:r>
        <w:rPr>
          <w:rFonts w:ascii="Times New Roman"/>
          <w:b w:val="false"/>
          <w:i w:val="false"/>
          <w:color w:val="000000"/>
          <w:sz w:val="28"/>
        </w:rPr>
        <w:t>№ 17-18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Талдыапан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25-16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№13-16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Талдыапан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Талдыапан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