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a0f8" w14:textId="629a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53-3 "2021-2023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53-3 "2021-2023 жылдарға арналған Қаратөбе ауданының Жусандой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22 131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21 181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22 460,7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