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78f3" w14:textId="205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53-4 "2021-2023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53-4 "2021-2023 жылдарға арналған Қаратөбе ауданының Қаракөл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33 601,7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32 824,7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33 677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- 75,3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75,3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