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79bd9" w14:textId="2079b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2020 жылғы 25 желтоқсандағы № 53-1 "2021-2023 жылдарға арналған Қаратөбе ауданының Аққозы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2021 жылғы 7 желтоқсандағы № 10-3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2020 жылғы 25 желтоқсандағы № 53-1 "2021-2023 жылдарға арналған Қаратөбе ауданының Аққозы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6659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Қаратөбе ауданының Аққозы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 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33 481,3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32 875,3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33 502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- 20,7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20,7 мың 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20,7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2021 жылға арналған бюджетте жоғары тұрған бюджеттен бөлінетін трансферттердің түсуі ескерілсін: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облыстық бюджеттен жалпы сомасы – 4 660 мың теңге: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факторлық-баллдық шкалаға негізделген мемлекеттік қызметкерлерге еңбек ақы төлеудің жаңа жүйесіне- 4 660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53-1 шешіміне 1-қосымша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Аққозы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