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a18f" w14:textId="409a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Қаратөбе ауданының Аққозы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31 желтоқсандағы № 12-1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30 183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29 737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30 281,1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- 98,1мың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98,1 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2021 жылғы 27 желтоқсандағы № 11-2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2022 жылға арналған бюджетте жоғары тұрған бюджеттен бөлінетін нысаналы трансферттердің түсуі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– 899 мың теңге: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899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жалпы сомасы – 8 115 мың теңге: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8 115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Батыс Қазақстан облысы Қаратөбе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29.07.2022 </w:t>
      </w:r>
      <w:r>
        <w:rPr>
          <w:rFonts w:ascii="Times New Roman"/>
          <w:b w:val="false"/>
          <w:i w:val="false"/>
          <w:color w:val="00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2022 жылы берілетін субвенция көлемі 19 231 мың теңге сомасында белгіленсін.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Аққозы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Аққозы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Аққозы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