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32d0" w14:textId="e233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Қаратөбе ауданының Егіндікөл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31 желтоқсандағы № 12-2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35 744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35 224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36 123,5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- 379,5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379,5 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379,5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2021 жылғы 27 желтоқсандағы № 11-2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2022 жылға арналған бюджетте жоғары тұрған бюджеттен бөлінетін нысаналы трансферттердің түсуі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– 1 079 мың теңге: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1 079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жалпы сомасы – 9 159 мың теңге: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9 159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Батыс Қазақстан облысы Қаратөбе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29.07.2022 </w:t>
      </w:r>
      <w:r>
        <w:rPr>
          <w:rFonts w:ascii="Times New Roman"/>
          <w:b w:val="false"/>
          <w:i w:val="false"/>
          <w:color w:val="00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2022 жылы берілетін субвенция көлемі 24 014 мың теңге сомасында белгіленсін.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Егіндікөл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 шешіміне 2-қосымша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Егіндікөл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 шешіміне 3-қосымша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