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4147" w14:textId="7f14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53-8 "2021-2023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53-8 "2021-2023 жылдарға арналған Қаратөбе ауданының Сулыкөл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Қаратөбе ауданының Сулыкөл ауылдық округінің бюджеті туралы шешіміне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42 889,7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40 909,7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43 322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- 432,3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432,3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432,3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4 926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- 4 926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53-8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Сулыкөл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