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041a" w14:textId="5fd0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64-1 "2021-2023 жылдарға арналған Алғабас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 тамыздағы № 8-2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2020 жылғы 25 желтоқсандағы № 64-1 "2021-2023 жылдарға арналған Алғабас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№6727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26 440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25 422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Алғабас ауылдық округінің бюджетіне бөлінетін нысаналы облыстық, аудандық трансферттердің жалпы сомасы 3 240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– 3 240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3 240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64-1 шешіміне 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