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c011" w14:textId="abac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64-5 "2021-2023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64-5 "2021-2023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Елтай ауылдық округінің бюджетіне бөлінетін нысаналы облыстық, аудандық трансферттердің жалпы сомасы - 4 364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3 452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3 452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912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912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64-5 шешіміне 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