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f01f" w14:textId="283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64-8 "2021-2023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64-8 "2021-2023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Жымпиты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132 747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123 522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134 135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бюджетке бөлінетін нысаналы облыстық, аудандық трансферттердің жалпы сомасы 22 446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6 231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6 231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16 215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жастар жасағын ұйымдастыруға– 663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 мен көгалдандыру қызметіне – 8 152 мың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-7 400 мың тенге.";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64-5 шешіміне 1-қосымша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Жымпиты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128"/>
        <w:gridCol w:w="1533"/>
        <w:gridCol w:w="1533"/>
        <w:gridCol w:w="4030"/>
        <w:gridCol w:w="29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бойынша жергілікті атқарушы органның төтенше резерві есебінен іс-шараларды жүргізу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