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522f" w14:textId="f995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64-9 "2021-2023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 64-9 "2021-2023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24 001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Қособа ауылдық округінің бюджетіне бөлінетін нысаналы облыстық, аудандық трансферттердің жалпы сомасы 3 292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3 292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3 292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№64-9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47"/>
        <w:gridCol w:w="1559"/>
        <w:gridCol w:w="1559"/>
        <w:gridCol w:w="4030"/>
        <w:gridCol w:w="28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24 001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25 149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- 1 148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