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45be8" w14:textId="0145b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2020 жылғы 25 желтоқсандағы № 64-10 "2021-2023 жылдарға арналған Сарой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2021 жылғы 3 тамыздағы № 8-11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Сырым аудандық мәслихатының 2020 жылғы 25 желтоқсандағы № 64-10 "2021-2023 жылдарға арналған Сарой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№6650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2021-2023 жылдарға арналған Сарой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18 833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18 219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20 058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- 1 225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1 225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1 225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 2021 жылға арналған Сарой ауылдық округінің бюджетіне бөлінетін нысаналы облыстық, аудандық трансферттердің жалпы сомасы 3 333 мың теңге көлемінде ескерілсін: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облыстық бюджет трансферттер сомасы – 3 333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шкалаға негізделген мемлекеттік қызметкерлерге еңбек ақы төлеудің жаңа жүйесіне – 3 333мың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Сырым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№64-10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Сарой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1"/>
        <w:gridCol w:w="1112"/>
        <w:gridCol w:w="1510"/>
        <w:gridCol w:w="1510"/>
        <w:gridCol w:w="3905"/>
        <w:gridCol w:w="27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18 833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18 219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18 219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20 058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17 011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17 011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17 011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17 011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-1 225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1 225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