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f928" w14:textId="1dff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64-4 "2021-2023 жылдарға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"2021-2023 жылдарға арналған Бұлдырты ауылдық округінің бюджеті туралы" 2020 жылғы 25 желтоқсандағы № 64-4 (Нормативтік құқықтық актілерді мемлекеттік тіркеу тізілімінде №6690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2 040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Бұлдырты ауылдық округі бюджетіне бөлінетін нысаналы облыстық, аудандық трансферттер 6 618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трансферттері – 5 022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5 022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1 596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жасағының еңбек ақысын төлеуге– 474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1 122 мың теңге;"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№64-4 шешіміне 1 -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Бұлдырты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