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3f20" w14:textId="82f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64-7 "2021-2023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64-7 "2021-2023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6661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Жосалы ауылдық округінің бюджетіне бөлінетін нысаналы облыстық, аудандық трансферттердің жалпы сомасы 4 079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3 848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3 848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231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231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№64-7 шешіміне 1 -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