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724" w14:textId="2159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64-8 "2021-2023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64-8 "2021-2023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Жымпиты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141 168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130 788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142 166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Жымпиты ауылдық округінің бюджетіне бөлінетін нысаналы облыстық, аудандық трансферттердің жалпы сомасы 36 177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8 311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8 311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27 866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жарықтандыруға– 4 251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16 463 мың теңге.";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№64-8 шешіміне 1 -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Жымпиты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бойынша жергілікті атқарушы органның төтенше резерві есебінен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