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17ea" w14:textId="11b1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Бұлан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2021 жылғы 31 желтоқсандағы № 13-3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"2022-2024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Бұлан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31 142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30 986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31 191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Сырым аудандық мәслихатының 22.09.2022 </w:t>
      </w:r>
      <w:r>
        <w:rPr>
          <w:rFonts w:ascii="Times New Roman"/>
          <w:b w:val="false"/>
          <w:i w:val="false"/>
          <w:color w:val="000000"/>
          <w:sz w:val="28"/>
        </w:rPr>
        <w:t>№ 23-3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Бұлан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"2022-2024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"2022-2024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Бұлан ауылдық округінің бюджетіне Қазақстан Республикасы Ұлттық қоры, республикалық, облыстық, аудандық трансферттер түсімдерінің жалпы сомасы 11 297 мың теңге көлемінде қарастырылсын: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Ұлттық қоры трансферттері – 497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санаттарының. мемлекеттік бюджет қаражаты есебінен ұсталатын ұйымдар қызметкерлерінің, қазыналық кәсіпорындар қызметкерлерінің жалақысын көтеруге – 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республикалық бюджет трансферттер сомасы – 711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облыстық бюджет қаржысы – 9 591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9 591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бюджет қаржысы – 498 мың теңге: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мүмкіндігі шектеулі адамдарға арналған қажетті құрал-жабдықтар мен белгілер орнатуға – 498 мың теңге.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Батыс Қазақстан облысы Сырым аудандық мәслихатының 22.09.2022 </w:t>
      </w:r>
      <w:r>
        <w:rPr>
          <w:rFonts w:ascii="Times New Roman"/>
          <w:b w:val="false"/>
          <w:i w:val="false"/>
          <w:color w:val="000000"/>
          <w:sz w:val="28"/>
        </w:rPr>
        <w:t>№ 23-3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№13-3 шешіміне 1-қосымша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Бұлан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Сырым аудандық мәслихатының 22.09.2022 </w:t>
      </w:r>
      <w:r>
        <w:rPr>
          <w:rFonts w:ascii="Times New Roman"/>
          <w:b w:val="false"/>
          <w:i w:val="false"/>
          <w:color w:val="ff0000"/>
          <w:sz w:val="28"/>
        </w:rPr>
        <w:t>№ 23-3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№13-3 шешіміне 2 - 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Бұлан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№13-3 шешіміне 3 - 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Бұлан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