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f87" w14:textId="c8c6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45 813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Бұлдырты ауылдық округінің бюджетіне бөлінетін Қазақстан Республикасы Ұлттық қоры, республикалық, облыстық, аудандық трансферттер түсімдерінің жалпы сомасы 15 730 мың теңге көлемінде көзделсін: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12 519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1 665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1 065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Бұлдырты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Бұлдырты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