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7857" w14:textId="4aa7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Жымпиты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31 желтоқсандағы № 13-8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Жымпиты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155 721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13 954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141 767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157 586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- 1 865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1 865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1 865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Жымпиты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Жымпиты ауылдық округінің бюджетіне Қазақстан Республика Ұлттық қоры, республикалық, облыстық және аудандық трансферттер түсімдерінің жалпы сомасы 41 957 мың теңге көлемінде қарастырылсын: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қоры трансферттері – 1 350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 мемлекеттік бюджет қаражаты есебінен ұсталатын ұйымдар қызметкерлерінің, қазыналық кәсіпорындар қызметкерлерінің жалақысын көтеруге – 1 350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 трансферттер сомасы – 1 890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 трансферттер сомасы – 19 194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19 194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бюджет трансферттер сомасы – 19 523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аппартының қызметін қамтамасыз етуге -3 172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13 876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2 475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№13-8 шешіміне 1-қосымша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Жымпиты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Сырым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жүмыс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№13-8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Жымпиты ауылдық округінің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№13-8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Жымпиты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