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dc6" w14:textId="184b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64-10 "2021-2023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64-10 "2021-2023 жылдарға арналған Сарой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№6650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Сарой ауылдық округінің бюджетіне бөлінетін нысаналы облыстық, аудандық трансферттердің жалпы сомасы 4 396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3 933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3 933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463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463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№64-10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Сарой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