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8649" w14:textId="ee58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Талдыбұлақ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31 желтоқсандағы № 13-11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"2022-2024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Талдыбұлақ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 және 3- қосымшаларға сәйкес, соның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30 322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30 057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30 440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23-11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Талдыбұлақ ауылдық округінің бюджет түсімдері Қазақстан Республикасының Бюджет кодексіне, Қазақстан Республикасының "2022-2024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"2022-2024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Талдыбұлақ ауылдық округінің бюджетіне Қазақстан Республикасы Ұлттық қоры, республикалық, облыстық және аудандық трансферттер түсімдерінің жалпы сомасы 11 355 мың теңге көлемінде қарастырылсын: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Ұлттық қоры трансферттері – 379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 мемлекеттік бюджет қаражаты есебінен ұсталатын ұйымдар қызметкерлерінің, қазыналық кәсіпорындар қызметкерлерінің жалақысын көтеруге –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 трансферттер сомасы – 674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есебінен ұсталатын ұйымдар қызметкерлерінің, қазыналық кәсіпорындар қызметкерлерінің жалақысын көтеруге –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 трансферттер сомасы – 8 804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8 804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бюджет трансферттер сомасы – 1 498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мүмкіндігі шектеулі адамдарға арналған қажетті құрал-жабдықтар мен белгілер орнатуға –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елді-мекендерді абаттандыруға – 1000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Батыс Қазақстан облысы Сырым аудандық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23-11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№13-11 шешіміне 1 -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Талдыбұлақ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Сырым аудандық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23-11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№13-11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Талдыбұлақ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№13-11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Талдыбұлақ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