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a301" w14:textId="c8ea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Шолақаңқаты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31 желтоқсандағы № 13-12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Шолақаңқаты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31 598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31 306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31 730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- 132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13.04.2022 </w:t>
      </w:r>
      <w:r>
        <w:rPr>
          <w:rFonts w:ascii="Times New Roman"/>
          <w:b w:val="false"/>
          <w:i w:val="false"/>
          <w:color w:val="000000"/>
          <w:sz w:val="28"/>
        </w:rPr>
        <w:t>№ 16-15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Шолақаңқаты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Шолақаңқаты ауылдық округінің бюджетіне аудандық бюджеттен берілетін субвенция түсімдерінің жалпы сомасы 20 965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№13-12 шешіміне 1-қосымша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Шолақаңқаты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 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№13-12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Шолақаңқаты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№13-12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Шолақаңқаты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