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d92bd" w14:textId="2ed92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Тасқала аудандық мәслихатының "Тасқала ауданының ауылдық округтерінің жергілікті қоғамдастық жиналысының регламентін бекіту туралы" 2018 жылғы 4 мамырдағы № 24-3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аудандық мәслихатының 2021 жылғы 29 қазандағы № 12-6 шешімі. Күші жойылды - Батыс Қазақстан облысы Тасқала аудандық мәслихатының 2024 жылғы 10 маусымдағы № 23-5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Тасқала аудандық мәслихатының 10.06.2024 </w:t>
      </w:r>
      <w:r>
        <w:rPr>
          <w:rFonts w:ascii="Times New Roman"/>
          <w:b w:val="false"/>
          <w:i w:val="false"/>
          <w:color w:val="ff0000"/>
          <w:sz w:val="28"/>
        </w:rPr>
        <w:t>№ 23-5</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"Құқықтық актілер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"Жергілікті қоғамдастық жиналысының үлгі регламентін бекіту туралы" Қазақстан Республикасы Ұлттық экономика министрінің 2017 жылғы 7 тамыздағы №295 бұйрығына өзгерістер енгізу туралы" 2021 жылғы 21 маусымдағы №65 (Нормативтік құқықтық актілерді мемлекеттік тіркеу тізілімінде №23187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Батыс Қазақстан облысы Тасқала ауданының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облысы Тасқала аудандық мәслихатының "Тасқала ауданының ауылдық округтерінің жергілікті қоғамдастық жиналысының регламентін бекіту туралы" 2018 жылғы 4 мамырдағы №24-3 (Нормативтік құқықтық актілерді мемлекеттік тіркеу тізілімінде №5204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шешіммен бекітілген Тасқала ауданының ауылдық округтерінің жергілікті қоғамдастық жиналысының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7" w:id="3"/>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3"/>
    <w:bookmarkStart w:name="z8" w:id="4"/>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4"/>
    <w:bookmarkStart w:name="z9" w:id="5"/>
    <w:p>
      <w:pPr>
        <w:spacing w:after="0"/>
        <w:ind w:left="0"/>
        <w:jc w:val="both"/>
      </w:pPr>
      <w:r>
        <w:rPr>
          <w:rFonts w:ascii="Times New Roman"/>
          <w:b w:val="false"/>
          <w:i w:val="false"/>
          <w:color w:val="000000"/>
          <w:sz w:val="28"/>
        </w:rPr>
        <w:t>
      аудандық маңызы бар қала, ауыл, кент, ауылдық округ (бұдан әрі – ауылдық округ) бюджетінің жобасын және бюджеттің атқарылуы туралы есепті келісу;</w:t>
      </w:r>
    </w:p>
    <w:bookmarkEnd w:id="5"/>
    <w:bookmarkStart w:name="z10" w:id="6"/>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әкімі аппаратының шешімдерін келісу;</w:t>
      </w:r>
    </w:p>
    <w:bookmarkEnd w:id="6"/>
    <w:bookmarkStart w:name="z11" w:id="7"/>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7"/>
    <w:bookmarkStart w:name="z12" w:id="8"/>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8"/>
    <w:bookmarkStart w:name="z13" w:id="9"/>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9"/>
    <w:bookmarkStart w:name="z14" w:id="10"/>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bookmarkEnd w:id="10"/>
    <w:bookmarkStart w:name="z15" w:id="11"/>
    <w:p>
      <w:pPr>
        <w:spacing w:after="0"/>
        <w:ind w:left="0"/>
        <w:jc w:val="both"/>
      </w:pPr>
      <w:r>
        <w:rPr>
          <w:rFonts w:ascii="Times New Roman"/>
          <w:b w:val="false"/>
          <w:i w:val="false"/>
          <w:color w:val="000000"/>
          <w:sz w:val="28"/>
        </w:rPr>
        <w:t>
      ауылдық округ әкіміне кандидат ретінде тіркеу үшін тиісті аудандық (қалалық) сайлау комиссиясына одан әрі енгізу үшін аудан (облыстық маңызы бар қала) әкімінің ауылдық округ әкімі лауазымына ұсынған кандидатураларын келісу;</w:t>
      </w:r>
    </w:p>
    <w:bookmarkEnd w:id="11"/>
    <w:bookmarkStart w:name="z16" w:id="12"/>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12"/>
    <w:bookmarkStart w:name="z17" w:id="13"/>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bookmarkEnd w:id="13"/>
    <w:bookmarkStart w:name="z18" w:id="14"/>
    <w:p>
      <w:pPr>
        <w:spacing w:after="0"/>
        <w:ind w:left="0"/>
        <w:jc w:val="both"/>
      </w:pPr>
      <w:r>
        <w:rPr>
          <w:rFonts w:ascii="Times New Roman"/>
          <w:b w:val="false"/>
          <w:i w:val="false"/>
          <w:color w:val="000000"/>
          <w:sz w:val="28"/>
        </w:rPr>
        <w:t>
      жергілікті қоғамдастықтың басқа да ағымдағы мәселелері.";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20" w:id="15"/>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15"/>
    <w:bookmarkStart w:name="z21" w:id="16"/>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p>
    <w:bookmarkStart w:name="z23" w:id="17"/>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17"/>
    <w:bookmarkStart w:name="z24" w:id="18"/>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18"/>
    <w:bookmarkStart w:name="z25" w:id="19"/>
    <w:p>
      <w:pPr>
        <w:spacing w:after="0"/>
        <w:ind w:left="0"/>
        <w:jc w:val="both"/>
      </w:pPr>
      <w:r>
        <w:rPr>
          <w:rFonts w:ascii="Times New Roman"/>
          <w:b w:val="false"/>
          <w:i w:val="false"/>
          <w:color w:val="000000"/>
          <w:sz w:val="28"/>
        </w:rPr>
        <w:t>
      Жиналыстың шешімі хаттамамен ресімделеді, онда:</w:t>
      </w:r>
    </w:p>
    <w:bookmarkEnd w:id="19"/>
    <w:bookmarkStart w:name="z26" w:id="20"/>
    <w:p>
      <w:pPr>
        <w:spacing w:after="0"/>
        <w:ind w:left="0"/>
        <w:jc w:val="both"/>
      </w:pPr>
      <w:r>
        <w:rPr>
          <w:rFonts w:ascii="Times New Roman"/>
          <w:b w:val="false"/>
          <w:i w:val="false"/>
          <w:color w:val="000000"/>
          <w:sz w:val="28"/>
        </w:rPr>
        <w:t>
      1) жиналыстың өткізілген күні мен орны;</w:t>
      </w:r>
    </w:p>
    <w:bookmarkEnd w:id="20"/>
    <w:bookmarkStart w:name="z27" w:id="21"/>
    <w:p>
      <w:pPr>
        <w:spacing w:after="0"/>
        <w:ind w:left="0"/>
        <w:jc w:val="both"/>
      </w:pPr>
      <w:r>
        <w:rPr>
          <w:rFonts w:ascii="Times New Roman"/>
          <w:b w:val="false"/>
          <w:i w:val="false"/>
          <w:color w:val="000000"/>
          <w:sz w:val="28"/>
        </w:rPr>
        <w:t>
      2) жиналыс мүшелерінің саны және тізімі;</w:t>
      </w:r>
    </w:p>
    <w:bookmarkEnd w:id="21"/>
    <w:bookmarkStart w:name="z28" w:id="22"/>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22"/>
    <w:bookmarkStart w:name="z29" w:id="23"/>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bookmarkEnd w:id="23"/>
    <w:bookmarkStart w:name="z30" w:id="24"/>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24"/>
    <w:bookmarkStart w:name="z31" w:id="25"/>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ауылдық округ әкіміне беріледі.</w:t>
      </w:r>
    </w:p>
    <w:bookmarkEnd w:id="25"/>
    <w:bookmarkStart w:name="z32" w:id="26"/>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Тасқала аудандық мәслихатының қарауына беріледі.</w:t>
      </w:r>
    </w:p>
    <w:bookmarkEnd w:id="26"/>
    <w:bookmarkStart w:name="z33" w:id="27"/>
    <w:p>
      <w:pPr>
        <w:spacing w:after="0"/>
        <w:ind w:left="0"/>
        <w:jc w:val="both"/>
      </w:pPr>
      <w:r>
        <w:rPr>
          <w:rFonts w:ascii="Times New Roman"/>
          <w:b w:val="false"/>
          <w:i w:val="false"/>
          <w:color w:val="000000"/>
          <w:sz w:val="28"/>
        </w:rPr>
        <w:t>
      13. Жиналыс қабылдаған шешімдерді ауылдық округ әкімі бес жұмыс күнінен аспайтын мерзімде қарайды.</w:t>
      </w:r>
    </w:p>
    <w:bookmarkEnd w:id="27"/>
    <w:bookmarkStart w:name="z34" w:id="28"/>
    <w:p>
      <w:pPr>
        <w:spacing w:after="0"/>
        <w:ind w:left="0"/>
        <w:jc w:val="both"/>
      </w:pPr>
      <w:r>
        <w:rPr>
          <w:rFonts w:ascii="Times New Roman"/>
          <w:b w:val="false"/>
          <w:i w:val="false"/>
          <w:color w:val="000000"/>
          <w:sz w:val="28"/>
        </w:rPr>
        <w:t xml:space="preserve">
      Әкімдер жергілікті қоғамдастық жиналысының шешімімен келіспейтіндігін білдіруге құқылы, бұл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осындай келіспеушілік тудырған мәселелерді қайта талқылау арқылы шешіледі.</w:t>
      </w:r>
    </w:p>
    <w:bookmarkEnd w:id="28"/>
    <w:bookmarkStart w:name="z35" w:id="29"/>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Тасқала аудандық мәслихатының отырысында алдын ала талқылаудан соң шешеді.".</w:t>
      </w:r>
    </w:p>
    <w:bookmarkEnd w:id="29"/>
    <w:bookmarkStart w:name="z36" w:id="30"/>
    <w:p>
      <w:pPr>
        <w:spacing w:after="0"/>
        <w:ind w:left="0"/>
        <w:jc w:val="both"/>
      </w:pPr>
      <w:r>
        <w:rPr>
          <w:rFonts w:ascii="Times New Roman"/>
          <w:b w:val="false"/>
          <w:i w:val="false"/>
          <w:color w:val="000000"/>
          <w:sz w:val="28"/>
        </w:rPr>
        <w:t>
      2. Осы шешім қол қойылған күнінен бастап қолданысқа енгізіледі.</w:t>
      </w:r>
    </w:p>
    <w:bookmarkEnd w:id="3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Бисенғалиева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