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eb19" w14:textId="30fe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"2021-2023 жылдарға арналған Тасқала ауданы Қазақстан ауылдық округінің бюджеті туралы" 2020 жылғы 25 желтоқсандағы №56-4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24 қарашадағы № 13-5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2020 жылғы 25 желтоқсандағы №56-4 "2021-2023 жылдарға арналған Тасқала ауданы Қазақстан ауылдық округінің бюджеті туралы" (Нормативтік құқықтық актілерді мемлекеттік тіркеу тізілімінде №6651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Тасқала ауданы Қазақстан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27 913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26 889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29 216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-1 303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1 303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1 303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1-1.-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Облыстық бюджеттен нысаналы трансферттер – 4 547 мың теңге,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шкаласына негізделген мемлекеттік қызметшілерге еңбекақы төлеудің жаңа жүйесіне арналған шығыстар –4 547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қарашадағы №13-5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2021жылға арналған Қазақстан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