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170d" w14:textId="4b0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Достық ауылдық округінің бюджеті туралы" 2020 жылғы 25 желтоқсандағы №56-3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№6670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