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c5fc" w14:textId="abfc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2018 жылғы 24 сәуірдегі №21-2 "Теректі ауданының ауылдық округтері аумағындағы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2021 жылғы 16 қыркүйектегі № 10-1 шешімі. Күші жойылды - Батыс Қазақстан облысы Теректі аудандық мәслихатының 2021 жылғы 14 желтоқсандағы № 17-1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14.12.2021 </w:t>
      </w:r>
      <w:r>
        <w:rPr>
          <w:rFonts w:ascii="Times New Roman"/>
          <w:b w:val="false"/>
          <w:i w:val="false"/>
          <w:color w:val="ff0000"/>
          <w:sz w:val="28"/>
        </w:rPr>
        <w:t>№ 17-1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Теректі аудандық мәслихаты 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ауылдық округтері аумағындағы жергілікті қоғамдастық жиналысының регламентін бекіту туралы" 2018 жылғы 24 сәуірдегі №21-2 (нормативтік құқықтық актілердің мемлекеттік тіркеу Тізілімінде № 5196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Теректі ауданының ауылдық округтері аумағындағы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
    <w:bookmarkStart w:name="z8"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9" w:id="5"/>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5"/>
    <w:bookmarkStart w:name="z10" w:id="6"/>
    <w:p>
      <w:pPr>
        <w:spacing w:after="0"/>
        <w:ind w:left="0"/>
        <w:jc w:val="both"/>
      </w:pPr>
      <w:r>
        <w:rPr>
          <w:rFonts w:ascii="Times New Roman"/>
          <w:b w:val="false"/>
          <w:i w:val="false"/>
          <w:color w:val="000000"/>
          <w:sz w:val="28"/>
        </w:rPr>
        <w:t>
      ауылдық округ әкімі аппаратының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6"/>
    <w:bookmarkStart w:name="z11" w:id="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
    <w:bookmarkStart w:name="z12" w:id="8"/>
    <w:p>
      <w:pPr>
        <w:spacing w:after="0"/>
        <w:ind w:left="0"/>
        <w:jc w:val="both"/>
      </w:pPr>
      <w:r>
        <w:rPr>
          <w:rFonts w:ascii="Times New Roman"/>
          <w:b w:val="false"/>
          <w:i w:val="false"/>
          <w:color w:val="000000"/>
          <w:sz w:val="28"/>
        </w:rPr>
        <w:t>
      ауылдық округ бюджетінің бюджетінің атқарылуына жүргізілген мониторинг нәтижелері туралы есепті тыңдау және талқылау;</w:t>
      </w:r>
    </w:p>
    <w:bookmarkEnd w:id="8"/>
    <w:bookmarkStart w:name="z13" w:id="9"/>
    <w:p>
      <w:pPr>
        <w:spacing w:after="0"/>
        <w:ind w:left="0"/>
        <w:jc w:val="both"/>
      </w:pPr>
      <w:r>
        <w:rPr>
          <w:rFonts w:ascii="Times New Roman"/>
          <w:b w:val="false"/>
          <w:i w:val="false"/>
          <w:color w:val="000000"/>
          <w:sz w:val="28"/>
        </w:rPr>
        <w:t>
      округтің коммуналдық мүлкін иеліктен шығаруды келісу;</w:t>
      </w:r>
    </w:p>
    <w:bookmarkEnd w:id="9"/>
    <w:bookmarkStart w:name="z14"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5" w:id="1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1"/>
    <w:bookmarkStart w:name="z16" w:id="1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2"/>
    <w:bookmarkStart w:name="z17"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3"/>
    <w:bookmarkStart w:name="z18" w:id="1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20" w:id="15"/>
    <w:p>
      <w:pPr>
        <w:spacing w:after="0"/>
        <w:ind w:left="0"/>
        <w:jc w:val="both"/>
      </w:pPr>
      <w:r>
        <w:rPr>
          <w:rFonts w:ascii="Times New Roman"/>
          <w:b w:val="false"/>
          <w:i w:val="false"/>
          <w:color w:val="000000"/>
          <w:sz w:val="28"/>
        </w:rPr>
        <w:t>
      "6. Заңның 39-3-бабы 3-тармағының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5"/>
    <w:bookmarkStart w:name="z21" w:id="1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жаңа редакцияда жазылсын:</w:t>
      </w:r>
    </w:p>
    <w:bookmarkStart w:name="z23"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4"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5"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6" w:id="20"/>
    <w:p>
      <w:pPr>
        <w:spacing w:after="0"/>
        <w:ind w:left="0"/>
        <w:jc w:val="both"/>
      </w:pPr>
      <w:r>
        <w:rPr>
          <w:rFonts w:ascii="Times New Roman"/>
          <w:b w:val="false"/>
          <w:i w:val="false"/>
          <w:color w:val="000000"/>
          <w:sz w:val="28"/>
        </w:rPr>
        <w:t>
      1) жиналыстың өткізілетін күні мен орны;</w:t>
      </w:r>
    </w:p>
    <w:bookmarkEnd w:id="20"/>
    <w:bookmarkStart w:name="z27"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8" w:id="22"/>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2"/>
    <w:bookmarkStart w:name="z29"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30"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31"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5"/>
    <w:bookmarkStart w:name="z32" w:id="2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Теректі ауданы мәслихатының қарауына беріледі.</w:t>
      </w:r>
    </w:p>
    <w:bookmarkEnd w:id="26"/>
    <w:bookmarkStart w:name="z33" w:id="2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7"/>
    <w:bookmarkStart w:name="z34" w:id="2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8"/>
    <w:bookmarkStart w:name="z35" w:id="2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аудан мәслихатының отырысында алдын ала талқылаудан соң шешеді.".</w:t>
      </w:r>
    </w:p>
    <w:bookmarkEnd w:id="29"/>
    <w:bookmarkStart w:name="z36" w:id="3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