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2bfc" w14:textId="fee2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48-15 "2021-2023 жылдарға арналған Теректі ауданының Новопавлов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20 қазандағы № 13-7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"2021-2023 жылдарға арналған Теректі ауданының Новопавлов ауылдық округінің бюджеті туралы" 2020 жылғы 28 желтоқсандағы № 48-15 (Нормативтік құқықтық актілерді мемлекеттік тіркеу тізілімінде № 6709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Новопавлов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41 454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40 602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 № 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48-15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Новопавлов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