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584c" w14:textId="2055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28 желтоқсандағы № 48-18 "2021-2023 жылдарға арналған Теректі ауданының Приречный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2021 жылғы 31 тамыздағы № 9-10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"2021-2023 жылдарға арналған Теректі ауданының Приречный ауылдық округінің бюджеті туралы" 2020 жылғы 28 желтоқсандағы № 48-18 (Нормативтік құқықтық актілерді мемлекеттік тіркеу тізілімінде № 6706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Теректі ауданының Приречный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41 571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1 034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40 537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41 623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52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Теректі аудандық мәслихатының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48-18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Приречный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