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dd44e" w14:textId="71dd4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2020 жылғы 28 желтоқсандағы № 48-21 "2021-2023 жылдарға арналған Теректі ауданының Шаған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2021 жылғы 31 тамыздағы № 9-13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Теректі аудандық мәслихат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Теректі аудандық мәслихатының "2021-2023 жылдарға арналған Теректі ауданының Шаған ауылдық округінің бюджеті туралы" 2020 жылғы 28 желтоқсандағы № 48-21 (Нормативтік құқықтық актілерді мемлекеттік тіркеу тізілімінде № 6702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Теректі ауданының Шаған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53 288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6 471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46 817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53 619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 теңге;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331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331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48-21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Шаған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